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hippocrates    </w:t>
      </w:r>
      <w:r>
        <w:t xml:space="preserve">   persia    </w:t>
      </w:r>
      <w:r>
        <w:t xml:space="preserve">   wine    </w:t>
      </w:r>
      <w:r>
        <w:t xml:space="preserve">   oracles    </w:t>
      </w:r>
      <w:r>
        <w:t xml:space="preserve">   delphi    </w:t>
      </w:r>
      <w:r>
        <w:t xml:space="preserve">   reefs    </w:t>
      </w:r>
      <w:r>
        <w:t xml:space="preserve">   theater    </w:t>
      </w:r>
      <w:r>
        <w:t xml:space="preserve">   socrates    </w:t>
      </w:r>
      <w:r>
        <w:t xml:space="preserve">   philosophy    </w:t>
      </w:r>
      <w:r>
        <w:t xml:space="preserve">   chariot    </w:t>
      </w:r>
      <w:r>
        <w:t xml:space="preserve">   olympics    </w:t>
      </w:r>
      <w:r>
        <w:t xml:space="preserve">   poison    </w:t>
      </w:r>
      <w:r>
        <w:t xml:space="preserve">   nike    </w:t>
      </w:r>
      <w:r>
        <w:t xml:space="preserve">   war    </w:t>
      </w:r>
      <w:r>
        <w:t xml:space="preserve">   zeus    </w:t>
      </w:r>
      <w:r>
        <w:t xml:space="preserve">   athens    </w:t>
      </w:r>
      <w:r>
        <w:t xml:space="preserve">   spartan    </w:t>
      </w:r>
      <w:r>
        <w:t xml:space="preserve">   greece    </w:t>
      </w:r>
      <w:r>
        <w:t xml:space="preserve">   gods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2021-10-11T01:12:04Z</dcterms:created>
  <dcterms:modified xsi:type="dcterms:W3CDTF">2021-10-11T01:12:04Z</dcterms:modified>
</cp:coreProperties>
</file>