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searches for wisdom or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high-ranked government official in Sparta who was elected by the council of elders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territory governed by an official known as a satrap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 of democracy in which all citizens can participate firsthand in the decision-making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body of land with water on three sides.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armed foot soldiers in ancient Greece arranged close together in 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Enslaved people in ancient Sparta.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government in which a small group has control.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democracy in which citizens elect officials to govern on their behalf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Persian religion based on the belief of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settlement in a new territory that has close ties to its homeland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government by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writes or performs epic poems or stories aobut heroes and their deeds.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absolute ruler unrestrained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gathering place; marketplace in ancient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Greek city-state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 </dc:title>
  <dcterms:created xsi:type="dcterms:W3CDTF">2021-10-11T01:11:04Z</dcterms:created>
  <dcterms:modified xsi:type="dcterms:W3CDTF">2021-10-11T01:11:04Z</dcterms:modified>
</cp:coreProperties>
</file>