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and Ancient 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language of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political unit of Ancient Greece, such as Athens or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defeated by Rome in the Punic Wars, starts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athletic games started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teacher of Alexander the Great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government created by Ancient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government created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slaves in Rome who fought to the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both The Iliad and The Odyssey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of peace and prosperity for the Roman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and Ancient Rome</dc:title>
  <dcterms:created xsi:type="dcterms:W3CDTF">2021-10-11T01:11:34Z</dcterms:created>
  <dcterms:modified xsi:type="dcterms:W3CDTF">2021-10-11T01:11:34Z</dcterms:modified>
</cp:coreProperties>
</file>