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Greece and Iran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body of troops standing or moving in close 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culture and art focused ancient Greek 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state ruled by nobility.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Father of medicine and made the Hippocratic oath doctors take today.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state ruled by a 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fortified hilltop that had a marketplace and the citizens gathered to discuss city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ancient Greek city with a military focused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Captured a lot of areas, created Hellenism, and was taught by Aristotle.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Athenian philosopher who studied ethics and human behavior.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Taught by Plato and developed rules of logic.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ancient Greek sports competition that honored the Greek god Zeus.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war between Sparta and Athens.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wars with Greece and Persia because both were expanding into Anatolia (Turkey).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state ruled by its citizens.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epic poem writer, wrote the Iliad and Odyssey.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An underground distribution canal.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urban center with agricultural territory under its control.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in Sparta who were slaves, could be prisoners of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Greek for city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Taught by Socrates and founded the Academy to educate students.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Greece and Iran Crossword</dc:title>
  <dcterms:created xsi:type="dcterms:W3CDTF">2021-10-11T01:11:17Z</dcterms:created>
  <dcterms:modified xsi:type="dcterms:W3CDTF">2021-10-11T01:11:17Z</dcterms:modified>
</cp:coreProperties>
</file>