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 and Rome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Nerva    </w:t>
      </w:r>
      <w:r>
        <w:t xml:space="preserve">   Nero    </w:t>
      </w:r>
      <w:r>
        <w:t xml:space="preserve">   Julius Caesar    </w:t>
      </w:r>
      <w:r>
        <w:t xml:space="preserve">   Hippocrates    </w:t>
      </w:r>
      <w:r>
        <w:t xml:space="preserve">   Plato    </w:t>
      </w:r>
      <w:r>
        <w:t xml:space="preserve">   Socrates    </w:t>
      </w:r>
      <w:r>
        <w:t xml:space="preserve">   Leonidas    </w:t>
      </w:r>
      <w:r>
        <w:t xml:space="preserve">   Gladiator    </w:t>
      </w:r>
      <w:r>
        <w:t xml:space="preserve">   Hercules    </w:t>
      </w:r>
      <w:r>
        <w:t xml:space="preserve">   Hades    </w:t>
      </w:r>
      <w:r>
        <w:t xml:space="preserve">   Zeus    </w:t>
      </w:r>
      <w:r>
        <w:t xml:space="preserve">   Ares    </w:t>
      </w:r>
      <w:r>
        <w:t xml:space="preserve">   Athena    </w:t>
      </w:r>
      <w:r>
        <w:t xml:space="preserve">   Apollo    </w:t>
      </w:r>
      <w:r>
        <w:t xml:space="preserve">   Poseidon    </w:t>
      </w:r>
      <w:r>
        <w:t xml:space="preserve">   Colosseum    </w:t>
      </w:r>
      <w:r>
        <w:t xml:space="preserve">   Athens    </w:t>
      </w:r>
      <w:r>
        <w:t xml:space="preserve">   Sparta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 and Rome </dc:title>
  <dcterms:created xsi:type="dcterms:W3CDTF">2021-10-12T20:41:49Z</dcterms:created>
  <dcterms:modified xsi:type="dcterms:W3CDTF">2021-10-12T20:41:49Z</dcterms:modified>
</cp:coreProperties>
</file>