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Greece and 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Images that showed wrinkles, and scars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last emperor of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Greek figure that united the city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first emperor of Rome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Greek domes that were feminine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philosopher that taught Alexander the 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largest amphitheatre ever built in roman architecture.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greek god not considered as an Olympian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Greek city-state that considered women as equals.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figure is standing in a relaxed stance with a bent 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Ancient greek domes that were masculine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Images that preserved a person in their youth and had perfect proportions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story the Athenians would tell to teach a lesson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Greece and Rome</dc:title>
  <dcterms:created xsi:type="dcterms:W3CDTF">2021-10-11T01:11:22Z</dcterms:created>
  <dcterms:modified xsi:type="dcterms:W3CDTF">2021-10-11T01:11:22Z</dcterms:modified>
</cp:coreProperties>
</file>