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Watercolor paintings done on wet plaster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Sun-centered,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absorbed, Greek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Architect of the Greek Culture from Mediterranean to borders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"Lovers of Wisdom"; thinkers that used observation and reason to find causes for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Plays that told stories of human suffering that usually ended in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Socrates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People who gained power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Formal agreement between two or more nations or powers to cooperate and come to one another's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Fixed 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Government by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formula to calculate the relationship between the sides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Dorians settled and built this city-state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Studied causes of illnesses and looked for cures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Free 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High city, with its great marble temples dedicated to different gods and goddesses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art of skillful speaking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Vote to banish, or send away, a public figure whom they saw as a threat to their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temple dedicated to the goddess Athena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Citizens take part directly in the day to day affairs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hereditary ruler exercises central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Took place around 1250 B.C. A conflict between Mycenae and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heart of the Hellenistic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Murder of a public figure usually for political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Panel of citizens who have the authority to make that final judgement in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Lawmaking body, debated laws before deciding to approve or reject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Located in Attica, north of the Peloponnesus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Humorous plays that mocked people or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Plato's student; analyzed all forms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Athenian stonemason and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Power is in the hands of a small, wealthy elite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wise and skillful leader, who led the economy to thrive and government to democracy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vast place that the rulers of this trading empire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poet, who lived about 750 B.C. A blind poet singing of heroic deeds.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Areas dedicated to the honor of gods and goddesses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Narrow water passages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massive tactical formation of heavily armed foot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Rational thinking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Most famous Hellenistic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Rule by a hereditary landholding elite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"Father of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Lived in Thebes, and admired Greek Culture. Hired Aristotle as a tutor for son Alexander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City-state in ancient Greece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2021-10-11T01:11:08Z</dcterms:created>
  <dcterms:modified xsi:type="dcterms:W3CDTF">2021-10-11T01:11:08Z</dcterms:modified>
</cp:coreProperties>
</file>