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Medusa    </w:t>
      </w:r>
      <w:r>
        <w:t xml:space="preserve">   Hermes    </w:t>
      </w:r>
      <w:r>
        <w:t xml:space="preserve">   Apollo    </w:t>
      </w:r>
      <w:r>
        <w:t xml:space="preserve">   Aphrodite    </w:t>
      </w:r>
      <w:r>
        <w:t xml:space="preserve">   Athena    </w:t>
      </w:r>
      <w:r>
        <w:t xml:space="preserve">   democracy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2021-10-11T01:12:09Z</dcterms:created>
  <dcterms:modified xsi:type="dcterms:W3CDTF">2021-10-11T01:12:09Z</dcterms:modified>
</cp:coreProperties>
</file>