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murder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Legal Member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city-state in Ancient Greece and the capitol of Modern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elevated fortress built at the center of a Greek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ruler who takes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light hearted or amusing play with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 of stories about Gods, Heros,and Monsters that try to explain how the world 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being owned by, and forced to work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Enslaved people in Ancient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play about a series topic, such as death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wall painting applied to plaster while it is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wild and uncivilized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class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area in Greek cities used as a market and meeting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crossword</dc:title>
  <dcterms:created xsi:type="dcterms:W3CDTF">2021-10-12T20:20:26Z</dcterms:created>
  <dcterms:modified xsi:type="dcterms:W3CDTF">2021-10-12T20:20:26Z</dcterms:modified>
</cp:coreProperties>
</file>