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 crossword puzzle essays #1-5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461 BCE the Athens and Sparta had their first __________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Later after the Spartans fought the Persians on Thermopylae, the Athenians fought a sea battle called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480-430 BCE the Athens flourished with the leadership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 years later after that battle was fought the Persians invaded again, under the command of King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five main city states of Greece were Sparta, Athens,Argos,Megara,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historians believe that Hellenic history began with the living 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the early sixth century, what were the two leading city states? hint: put a dash between the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490 BCE the ____________ was about to attack on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ships protected Athenian trading ships from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Persians invaded again the Greeks were unprepared this time. They sent 300 Spartans  to stall the horde at a narrow mountain pass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Alexander had conquered on oft he largest empires ever and spread Greek civilization as far eat as the _____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died in the Hellenistic Era at age 33 in Babylon.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Sparta needed a strong because they had enslaved the _______ and needed to control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thinkers are called ________.(lovers of wisdom)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Homer lived in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battle finally took place it was called the Battle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Greek City State is known 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Philip II and his son Alexander were two ________ warrior-kings.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the Mycenaean civilization ended, there was an era known as the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crossword puzzle essays #1-5</dc:title>
  <dcterms:created xsi:type="dcterms:W3CDTF">2021-10-11T01:11:24Z</dcterms:created>
  <dcterms:modified xsi:type="dcterms:W3CDTF">2021-10-11T01:11:24Z</dcterms:modified>
</cp:coreProperties>
</file>