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sparta    </w:t>
      </w:r>
      <w:r>
        <w:t xml:space="preserve">   marathon     </w:t>
      </w:r>
      <w:r>
        <w:t xml:space="preserve">   epic    </w:t>
      </w:r>
      <w:r>
        <w:t xml:space="preserve">   oligarchy    </w:t>
      </w:r>
      <w:r>
        <w:t xml:space="preserve">   assembly     </w:t>
      </w:r>
      <w:r>
        <w:t xml:space="preserve">   alliance     </w:t>
      </w:r>
      <w:r>
        <w:t xml:space="preserve">   mythology    </w:t>
      </w:r>
      <w:r>
        <w:t xml:space="preserve">   fables    </w:t>
      </w:r>
      <w:r>
        <w:t xml:space="preserve">   citizens    </w:t>
      </w:r>
      <w:r>
        <w:t xml:space="preserve">   classical    </w:t>
      </w:r>
      <w:r>
        <w:t xml:space="preserve">   democracy    </w:t>
      </w:r>
      <w:r>
        <w:t xml:space="preserve">   city-state    </w:t>
      </w:r>
      <w:r>
        <w:t xml:space="preserve">   myth    </w:t>
      </w:r>
      <w:r>
        <w:t xml:space="preserve">   aristocrat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2021-10-11T01:10:52Z</dcterms:created>
  <dcterms:modified xsi:type="dcterms:W3CDTF">2021-10-11T01:10:52Z</dcterms:modified>
</cp:coreProperties>
</file>