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marketplace and center of commerce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"Great" military leader of Greece that expanded the empire to include Egypt and much of Persia.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Patron god of the city of Athens. She is also the goddess of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Aesop was famous for these types of stories with talking animals and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city-_____ was the basic division of much of Ancient Greece, Athens and Sparta were the two largest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Continent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great civilization conquered Greece, but copied much of their culture and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Philosopher and student of Socrates. He founded the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Greek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Language spoken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Socrates, Plato, and Aristotle were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Place where the major Greek gods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Building at the Acropolis in Athens dedicated to the goddess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Leader of the Greek gods. Also god of lightning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Enemy city-state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wrote the Iliad and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Pythagorean _______ was discovered by Greek philosopher Pythagoras. It is helpful in geometry with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Wars between Sparta and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kings of Athens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Philosopher and student of Plato. He was also a scientist and teacher to Alexander the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of the Greek gods and married to Zues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Greatest of the Greek heroes and son of Zues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started in Athens where citizens voted on issues and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fortress built on top of a hill at the center of Athens. Many temples to the gods were built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race held at first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Homer, Pindar, and Sappho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Sporting event started by the Ancient Greeks. It is held every four years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city was the birthplace of democracy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2021-10-11T01:11:12Z</dcterms:created>
  <dcterms:modified xsi:type="dcterms:W3CDTF">2021-10-11T01:11:12Z</dcterms:modified>
</cp:coreProperties>
</file>