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Pasiphae    </w:t>
      </w:r>
      <w:r>
        <w:t xml:space="preserve">   Olympics    </w:t>
      </w:r>
      <w:r>
        <w:t xml:space="preserve">   Zeus    </w:t>
      </w:r>
      <w:r>
        <w:t xml:space="preserve">   Procrustus    </w:t>
      </w:r>
      <w:r>
        <w:t xml:space="preserve">   Sinis    </w:t>
      </w:r>
      <w:r>
        <w:t xml:space="preserve">   Sciron    </w:t>
      </w:r>
      <w:r>
        <w:t xml:space="preserve">   Ageus    </w:t>
      </w:r>
      <w:r>
        <w:t xml:space="preserve">   Androgenos    </w:t>
      </w:r>
      <w:r>
        <w:t xml:space="preserve">   Madea    </w:t>
      </w:r>
      <w:r>
        <w:t xml:space="preserve">   Ariadne    </w:t>
      </w:r>
      <w:r>
        <w:t xml:space="preserve">   Labyrinth    </w:t>
      </w:r>
      <w:r>
        <w:t xml:space="preserve">   King Minos    </w:t>
      </w:r>
      <w:r>
        <w:t xml:space="preserve">   Crete    </w:t>
      </w:r>
      <w:r>
        <w:t xml:space="preserve">   Minotaur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2021-10-11T01:12:11Z</dcterms:created>
  <dcterms:modified xsi:type="dcterms:W3CDTF">2021-10-11T01:12:11Z</dcterms:modified>
</cp:coreProperties>
</file>