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outdoor space for physical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Ancient Greece they had what to watch performances?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instrument played in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Ancient Greece, open markets were called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Ancient Greece, what stored religious statues?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is a group of God’s in a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Ancient Greece, public offices were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patterned picture make by Greek artists.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city on a hill with public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type of Greek column.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2021-10-11T01:11:14Z</dcterms:created>
  <dcterms:modified xsi:type="dcterms:W3CDTF">2021-10-11T01:11:14Z</dcterms:modified>
</cp:coreProperties>
</file>