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Greece    </w:t>
      </w:r>
      <w:r>
        <w:t xml:space="preserve">   mythology    </w:t>
      </w:r>
      <w:r>
        <w:t xml:space="preserve">   aristotle    </w:t>
      </w:r>
      <w:r>
        <w:t xml:space="preserve">   Plato    </w:t>
      </w:r>
      <w:r>
        <w:t xml:space="preserve">   socrates    </w:t>
      </w:r>
      <w:r>
        <w:t xml:space="preserve">   city state    </w:t>
      </w:r>
      <w:r>
        <w:t xml:space="preserve">   colonization    </w:t>
      </w:r>
      <w:r>
        <w:t xml:space="preserve">   colony    </w:t>
      </w:r>
      <w:r>
        <w:t xml:space="preserve">   Sparta    </w:t>
      </w:r>
      <w:r>
        <w:t xml:space="preserve">   Athens    </w:t>
      </w:r>
      <w:r>
        <w:t xml:space="preserve">   mountains    </w:t>
      </w:r>
      <w:r>
        <w:t xml:space="preserve">   monarchy    </w:t>
      </w:r>
      <w:r>
        <w:t xml:space="preserve">   Alexander the Great    </w:t>
      </w:r>
      <w:r>
        <w:t xml:space="preserve">   tyranny    </w:t>
      </w:r>
      <w:r>
        <w:t xml:space="preserve">   oligarchy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2021-10-11T01:12:14Z</dcterms:created>
  <dcterms:modified xsi:type="dcterms:W3CDTF">2021-10-11T01:12:14Z</dcterms:modified>
</cp:coreProperties>
</file>