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gate entrance into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 City-hill usually with Temples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Athenian war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 temple for the Goddess Athena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Great teacher of plato "know thy self" put to death for his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leg 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main weapon of greek infantry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people with full rights living in a city-state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Sparta &amp; other City-States of lower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market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Historian-recorded diplomatic attempts to resolve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 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love &amp;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 natural harbors,safe ports for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lower Greek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 Statesman &amp; General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slaves of ancient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Thunder leader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Military strategy used to destroy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deadly widespread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Breastplate body 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student of Socrates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2021-10-11T01:10:07Z</dcterms:created>
  <dcterms:modified xsi:type="dcterms:W3CDTF">2021-10-11T01:10:07Z</dcterms:modified>
</cp:coreProperties>
</file>