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weapons and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boats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Greeks fight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most of the armor made out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how much did all of there armor weigh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there battle strategy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the battle between sparta and athens last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how many pounds did a shield weigh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battle between sparta and athens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soldiers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there main weapon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weapons and war </dc:title>
  <dcterms:created xsi:type="dcterms:W3CDTF">2021-10-11T01:11:32Z</dcterms:created>
  <dcterms:modified xsi:type="dcterms:W3CDTF">2021-10-11T01:11:32Z</dcterms:modified>
</cp:coreProperties>
</file>