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Wars    </w:t>
      </w:r>
      <w:r>
        <w:t xml:space="preserve">   Farms    </w:t>
      </w:r>
      <w:r>
        <w:t xml:space="preserve">   Family's    </w:t>
      </w:r>
      <w:r>
        <w:t xml:space="preserve">   Government    </w:t>
      </w:r>
      <w:r>
        <w:t xml:space="preserve">   Immigrants    </w:t>
      </w:r>
      <w:r>
        <w:t xml:space="preserve">   Military    </w:t>
      </w:r>
      <w:r>
        <w:t xml:space="preserve">   Goddesses    </w:t>
      </w:r>
      <w:r>
        <w:t xml:space="preserve">   Gods    </w:t>
      </w:r>
      <w:r>
        <w:t xml:space="preserve">   Greek    </w:t>
      </w:r>
      <w:r>
        <w:t xml:space="preserve">   Ancient Greece    </w:t>
      </w:r>
      <w:r>
        <w:t xml:space="preserve">   Economics    </w:t>
      </w:r>
      <w:r>
        <w:t xml:space="preserve">   Social structure    </w:t>
      </w:r>
      <w:r>
        <w:t xml:space="preserve">   Political system    </w:t>
      </w:r>
      <w:r>
        <w:t xml:space="preserve">   Achievements    </w:t>
      </w:r>
      <w:r>
        <w:t xml:space="preserve">   Religion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 </dc:title>
  <dcterms:created xsi:type="dcterms:W3CDTF">2021-10-11T01:11:20Z</dcterms:created>
  <dcterms:modified xsi:type="dcterms:W3CDTF">2021-10-11T01:11:20Z</dcterms:modified>
</cp:coreProperties>
</file>