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Greecel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state in ancient Greece, especially as considered in its ideal form for philosophical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by the whole population or all the eligible members of a state, typically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unrealistic belief in or pursuit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union or association formed for mutual benefit, especially between countries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extensive group of states or countries ruled over by a single monarch, an oligarchy, or a sovereign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that with its surrounding territory forms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spreading of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rationalist outlook or system of thought attaching prime importance to human rather than divine or supernatural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Evaluation of other cultures according to preconceptions originating in the standards and customs of one's own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cruel and oppressive government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having control of a country, organization, or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Greecel Key Terms</dc:title>
  <dcterms:created xsi:type="dcterms:W3CDTF">2021-10-11T01:11:57Z</dcterms:created>
  <dcterms:modified xsi:type="dcterms:W3CDTF">2021-10-11T01:11:57Z</dcterms:modified>
</cp:coreProperties>
</file>