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GEOGRAPHY    </w:t>
      </w:r>
      <w:r>
        <w:t xml:space="preserve">   GOVERNMENT    </w:t>
      </w:r>
      <w:r>
        <w:t xml:space="preserve">   DEMOCRACY    </w:t>
      </w:r>
      <w:r>
        <w:t xml:space="preserve">   GREEKS    </w:t>
      </w:r>
      <w:r>
        <w:t xml:space="preserve">   ANCIENT GREEK    </w:t>
      </w:r>
      <w:r>
        <w:t xml:space="preserve">   ATHENIANS    </w:t>
      </w:r>
      <w:r>
        <w:t xml:space="preserve">   GODESS    </w:t>
      </w:r>
      <w:r>
        <w:t xml:space="preserve">   APHRODITE    </w:t>
      </w:r>
      <w:r>
        <w:t xml:space="preserve">   POSEIDON    </w:t>
      </w:r>
      <w:r>
        <w:t xml:space="preserve">   APOLLO    </w:t>
      </w:r>
      <w:r>
        <w:t xml:space="preserve">   HERMES    </w:t>
      </w:r>
      <w:r>
        <w:t xml:space="preserve">   HESTIA    </w:t>
      </w:r>
      <w:r>
        <w:t xml:space="preserve">   AREA    </w:t>
      </w:r>
      <w:r>
        <w:t xml:space="preserve">   ARTEMIS    </w:t>
      </w:r>
      <w:r>
        <w:t xml:space="preserve">   ATHENA    </w:t>
      </w:r>
      <w:r>
        <w:t xml:space="preserve">   HEPHAESTUS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2021-10-11T01:12:31Z</dcterms:created>
  <dcterms:modified xsi:type="dcterms:W3CDTF">2021-10-11T01:12:31Z</dcterms:modified>
</cp:coreProperties>
</file>