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school of philosophy founded by Epicurus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phliosphy founded by Citium  the wise live in harmony with the divine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poem about extrodinary 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ruler who gained power by force from the aristocrats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gathering place or a market in early Greek city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god or goddes tells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play when somthing very dramatic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captured person who was forced to work for the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method of teaching that came form the greek philospher socreties by using  question and answer 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wall of shields created by foot solidiers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early Greek city state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study of fundamental nature and knowledge,reallity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government ruled by the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greek language and ideas went to the non greek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between 461B.C and 429B.C where Pericles dominated Atheniean government and it reached its highes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deciding on government policies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comes from someone in that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citizen from Athens is banished for 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of gathering at the tops of hills where there are temples in early Greek city statesk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excellence that a hero strives for to win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five men who educated the youth in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form of government when a select  number of people are in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</dc:title>
  <dcterms:created xsi:type="dcterms:W3CDTF">2021-10-11T01:12:45Z</dcterms:created>
  <dcterms:modified xsi:type="dcterms:W3CDTF">2021-10-11T01:12:45Z</dcterms:modified>
</cp:coreProperties>
</file>