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Conflicts between Greek city-states and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culture spread across western Asia and northeastern Africa after the conquest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heavily armored Greek infantryman of the Archaic and Classical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y which Latin language and Roman culture became dominant in western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Roman Principate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religion originating from ancient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"Roman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word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Jew from Galilee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complex of palaces, reception halls, and treasury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term used to characterize Roman government for the first three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seized the thrown in 522 BCE when  Cambyses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conduit, either elevated or underground to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Emperor (312-337)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protracted and costly conflict between the Athenian and Spartan alliance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governor who was connected by marriage to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on the Mediterranean coast of Egypt founded by Alexander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short-lived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heir to the technique of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son of a Persian chieftain and a Median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gift given to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Macedonia in northern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and Phoenician warship of the fifth and fourth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Jew from the Greek city of Tarsus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Rome was largely governed by the aristocratic Roman Senate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</dc:title>
  <dcterms:created xsi:type="dcterms:W3CDTF">2021-10-11T01:12:48Z</dcterms:created>
  <dcterms:modified xsi:type="dcterms:W3CDTF">2021-10-11T01:12:48Z</dcterms:modified>
</cp:coreProperties>
</file>