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</w:t>
      </w:r>
    </w:p>
    <w:p>
      <w:pPr>
        <w:pStyle w:val="Questions"/>
      </w:pPr>
      <w:r>
        <w:t xml:space="preserve">1. ASTERCSO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SJILUU SREACA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EGRKE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ILPEESCR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EATNPNORH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EHURCTETCARI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MOSPCILY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ETANES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ACNTENI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ERGECE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TIMTPOCEON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PARAST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RONAM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PEMERI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HTE EEAIGTRH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 </w:t>
      </w:r>
      <w:r>
        <w:rPr>
          <w:u w:val="single"/>
        </w:rPr>
        <w:t xml:space="preserve">__________________________________________________</w:t>
      </w:r>
    </w:p>
    <w:p>
      <w:pPr>
        <w:pStyle w:val="Questions"/>
      </w:pPr>
      <w:r>
        <w:t xml:space="preserve">18. POOP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</dc:title>
  <dcterms:created xsi:type="dcterms:W3CDTF">2021-10-11T01:11:18Z</dcterms:created>
  <dcterms:modified xsi:type="dcterms:W3CDTF">2021-10-11T01:11:18Z</dcterms:modified>
</cp:coreProperties>
</file>