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larger Greek pot used for mixing water and wine used for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pieces of colored glass in a mosaic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 sculpture of a standing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horizontal band of sculpture on a building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order of Greek capital shaped like a scroll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room in a Greek temple where the god is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relaxed pose of the body with a tilt of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goddess of war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decorative artwork composed of small pieces of stone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"porch" or entranceway to a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standing Greek sculpture of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order of Greek capital that is square shaped on the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"high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column that is shaped like a female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garment worn by young Greek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decorative style of Greek capital carved with leaves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plaza in a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or laws in Greek art that describe the perfect human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triangular shaped part of a temple that usually contained sculptures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Art</dc:title>
  <dcterms:created xsi:type="dcterms:W3CDTF">2021-10-11T01:11:12Z</dcterms:created>
  <dcterms:modified xsi:type="dcterms:W3CDTF">2021-10-11T01:11:12Z</dcterms:modified>
</cp:coreProperties>
</file>