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column has designs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 thickest as well as most simple column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decorated column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room contained olives, wine, and grain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method of sculpting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keep the sun 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houses were painted like this for many reasons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method is were you paint rapidly on certian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room meant for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room mainly meant for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used this for roof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Crossword Puzzle</dc:title>
  <dcterms:created xsi:type="dcterms:W3CDTF">2021-10-11T01:12:27Z</dcterms:created>
  <dcterms:modified xsi:type="dcterms:W3CDTF">2021-10-11T01:12:27Z</dcterms:modified>
</cp:coreProperties>
</file>