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earlier times only __________ warriors could afford the military equipment and weapons to wage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Evans who named the ________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coin _________ was introduced in 680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479 BCE, the Greeks fought one more battle against the Persians at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 the heroes in Homer's poems, the years when the Mycenaeans ruled Greece are sometimes referred to as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early 1900s, _____________, a british archaeologist, discovered the ruins of the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migrants settled around the city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Also, he organized the ___________, an institute of learning where philosophers, mathematicians, and scientists from all over the empire came to study write and advance their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rich new age called the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considered the first historian, described these occasions in his writings about the Persian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been said that Helen was the face that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Perhaps because of its favorable site, Crete was a flourishing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 friend of Alexander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Alexander created a fast-moving light ________ force and a heavily armed cavalry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the Minoan empire on Crete was the palace at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this time, the first _______ were held in 776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Troy, also called Ilium, was east of Greece in Asia Minor. An army of Mycenaean and their allies, the _________ besieged and then destroyed  Troy in about 1290 BCE.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______at the battle of Actium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historians believe that Hellenic history began with an advanced society living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war started because a Trojan youth named _______ had kidnapped Helen, the beautiful wife of Menelaus, a Greek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Crossword Puzzle</dc:title>
  <dcterms:created xsi:type="dcterms:W3CDTF">2021-10-11T01:12:01Z</dcterms:created>
  <dcterms:modified xsi:type="dcterms:W3CDTF">2021-10-11T01:12:01Z</dcterms:modified>
</cp:coreProperties>
</file>