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Olympics what last 5 events?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do people compete in the Olympics?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had a city named after them and a temple made for them?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father of Zeus, Poseidon, and Hades and ate his other children?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women could be in the Olympics?`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the Olympic Games in honor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god of the Ocean?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Father of all gods?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temple called that was built on top of the Acroplis?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narrow streets of Athens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Facts</dc:title>
  <dcterms:created xsi:type="dcterms:W3CDTF">2021-10-11T01:11:50Z</dcterms:created>
  <dcterms:modified xsi:type="dcterms:W3CDTF">2021-10-11T01:11:50Z</dcterms:modified>
</cp:coreProperties>
</file>