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Greek God and Goddessess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MOUNT OLYMPUS    </w:t>
      </w:r>
      <w:r>
        <w:t xml:space="preserve">   ANCIENT    </w:t>
      </w:r>
      <w:r>
        <w:t xml:space="preserve">   GREEK    </w:t>
      </w:r>
      <w:r>
        <w:t xml:space="preserve">   ATHENS    </w:t>
      </w:r>
      <w:r>
        <w:t xml:space="preserve">   QUEEN    </w:t>
      </w:r>
      <w:r>
        <w:t xml:space="preserve">   BEAUTY    </w:t>
      </w:r>
      <w:r>
        <w:t xml:space="preserve">   LIGHTNING    </w:t>
      </w:r>
      <w:r>
        <w:t xml:space="preserve">   WAR    </w:t>
      </w:r>
      <w:r>
        <w:t xml:space="preserve">   CAVE    </w:t>
      </w:r>
      <w:r>
        <w:t xml:space="preserve">   WISDOM    </w:t>
      </w:r>
      <w:r>
        <w:t xml:space="preserve">   HERA    </w:t>
      </w:r>
      <w:r>
        <w:t xml:space="preserve">   APHRODITE    </w:t>
      </w:r>
      <w:r>
        <w:t xml:space="preserve">   ATHENA    </w:t>
      </w:r>
      <w:r>
        <w:t xml:space="preserve">   APOLLO    </w:t>
      </w:r>
      <w:r>
        <w:t xml:space="preserve">   HEPHAESTUS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Greek God and Goddessess</dc:title>
  <dcterms:created xsi:type="dcterms:W3CDTF">2021-10-11T01:12:31Z</dcterms:created>
  <dcterms:modified xsi:type="dcterms:W3CDTF">2021-10-11T01:12:31Z</dcterms:modified>
</cp:coreProperties>
</file>