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Greek Gods &amp; Goddesses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Goddess of the harvest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of the heavens/all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Goddess of the hearth and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of Fire and Craftsmen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Goddess of the hunt/moon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Goddess of marriage/Zeus'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of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Goddess of wisom and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Goddess of love and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of wine/partying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Greek Gods &amp; Goddesses</dc:title>
  <dcterms:created xsi:type="dcterms:W3CDTF">2021-10-11T01:12:29Z</dcterms:created>
  <dcterms:modified xsi:type="dcterms:W3CDTF">2021-10-11T01:12:29Z</dcterms:modified>
</cp:coreProperties>
</file>