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WISDOM &amp;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GODS THAT LIVED ON MOUNT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UNDERWORLD &amp;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MOON &amp;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Gods &amp; Goddesses</dc:title>
  <dcterms:created xsi:type="dcterms:W3CDTF">2022-08-23T00:06:51Z</dcterms:created>
  <dcterms:modified xsi:type="dcterms:W3CDTF">2022-08-23T00:06:51Z</dcterms:modified>
</cp:coreProperties>
</file>