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Aegeus    </w:t>
      </w:r>
      <w:r>
        <w:t xml:space="preserve">   Aphrodite    </w:t>
      </w:r>
      <w:r>
        <w:t xml:space="preserve">   Castor    </w:t>
      </w:r>
      <w:r>
        <w:t xml:space="preserve">   Dioscuri    </w:t>
      </w:r>
      <w:r>
        <w:t xml:space="preserve">   Electra    </w:t>
      </w:r>
      <w:r>
        <w:t xml:space="preserve">   Erebus    </w:t>
      </w:r>
      <w:r>
        <w:t xml:space="preserve">   Helen    </w:t>
      </w:r>
      <w:r>
        <w:t xml:space="preserve">   Hermes    </w:t>
      </w:r>
      <w:r>
        <w:t xml:space="preserve">   Hypnos    </w:t>
      </w:r>
      <w:r>
        <w:t xml:space="preserve">   Janus    </w:t>
      </w:r>
      <w:r>
        <w:t xml:space="preserve">   Leda    </w:t>
      </w:r>
      <w:r>
        <w:t xml:space="preserve">   Nemesis    </w:t>
      </w:r>
      <w:r>
        <w:t xml:space="preserve">   Nike    </w:t>
      </w:r>
      <w:r>
        <w:t xml:space="preserve">   Nyx    </w:t>
      </w:r>
      <w:r>
        <w:t xml:space="preserve">   Perses    </w:t>
      </w:r>
      <w:r>
        <w:t xml:space="preserve">   Pitteus    </w:t>
      </w:r>
      <w:r>
        <w:t xml:space="preserve">   Polydeuces    </w:t>
      </w:r>
      <w:r>
        <w:t xml:space="preserve">   Thantos    </w:t>
      </w:r>
      <w:r>
        <w:t xml:space="preserve">   Thaumas    </w:t>
      </w:r>
      <w:r>
        <w:t xml:space="preserve">   Theseus    </w:t>
      </w:r>
      <w:r>
        <w:t xml:space="preserve">   Tyndareus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Gods Word Search</dc:title>
  <dcterms:created xsi:type="dcterms:W3CDTF">2021-10-11T01:12:36Z</dcterms:created>
  <dcterms:modified xsi:type="dcterms:W3CDTF">2021-10-11T01:12:36Z</dcterms:modified>
</cp:coreProperties>
</file>