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Gods and Goddess from Greece!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Demeter    </w:t>
      </w:r>
      <w:r>
        <w:t xml:space="preserve">   Aesop    </w:t>
      </w:r>
      <w:r>
        <w:t xml:space="preserve">   Dionysus    </w:t>
      </w:r>
      <w:r>
        <w:t xml:space="preserve">   Artemis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Aphrodite    </w:t>
      </w:r>
      <w:r>
        <w:t xml:space="preserve">   Hephaestus    </w:t>
      </w:r>
      <w:r>
        <w:t xml:space="preserve">   Hestia    </w:t>
      </w:r>
      <w:r>
        <w:t xml:space="preserve">   Hera    </w:t>
      </w:r>
      <w:r>
        <w:t xml:space="preserve">   Poseidon     </w:t>
      </w:r>
      <w:r>
        <w:t xml:space="preserve">   Hades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 and Goddess from Greece!</dc:title>
  <dcterms:created xsi:type="dcterms:W3CDTF">2021-10-11T01:11:07Z</dcterms:created>
  <dcterms:modified xsi:type="dcterms:W3CDTF">2021-10-11T01:11:07Z</dcterms:modified>
</cp:coreProperties>
</file>