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wrote about logic, metaphysics, astronomy, physics, politics, and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cultural center in the Hellenistic world was_________________-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works of Greek poets, historians, philosophers, scientists, and other writers were stored at 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central marketplace where people could shop, perform business transactions, and socialize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area that held a temple and religious shrines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war left the Greek economy and government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Hellenistic Age, the Greek Empire was ruled by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750 B.C., Grecian traders came in contact with ____________________, who used a script called the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Alexander the Great founded an empire that might be described as a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one of the biggest cities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tells the story of Achilles.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Around 500 to 400 B.C., Greece went to war with____________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continued the work of Socrates by writing hundreds of profound and complex dialogues, which illustrated his philosophical viewpoints.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works of art were created with beautiful and elaborate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 of the government was called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History</dc:title>
  <dcterms:created xsi:type="dcterms:W3CDTF">2021-10-11T01:11:48Z</dcterms:created>
  <dcterms:modified xsi:type="dcterms:W3CDTF">2021-10-11T01:11:48Z</dcterms:modified>
</cp:coreProperties>
</file>