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Sappho    </w:t>
      </w:r>
      <w:r>
        <w:t xml:space="preserve">   Phoenician    </w:t>
      </w:r>
      <w:r>
        <w:t xml:space="preserve">   beta    </w:t>
      </w:r>
      <w:r>
        <w:t xml:space="preserve">   alpha    </w:t>
      </w:r>
      <w:r>
        <w:t xml:space="preserve">   poetry    </w:t>
      </w:r>
      <w:r>
        <w:t xml:space="preserve">   philosophy    </w:t>
      </w:r>
      <w:r>
        <w:t xml:space="preserve">   Odyssey    </w:t>
      </w:r>
      <w:r>
        <w:t xml:space="preserve">   Illaid    </w:t>
      </w:r>
      <w:r>
        <w:t xml:space="preserve">   mythology    </w:t>
      </w:r>
      <w:r>
        <w:t xml:space="preserve">   themes    </w:t>
      </w:r>
      <w:r>
        <w:t xml:space="preserve">   Herodotus    </w:t>
      </w:r>
      <w:r>
        <w:t xml:space="preserve">   hero    </w:t>
      </w:r>
      <w:r>
        <w:t xml:space="preserve">   values    </w:t>
      </w:r>
      <w:r>
        <w:t xml:space="preserve">   littera    </w:t>
      </w:r>
      <w:r>
        <w:t xml:space="preserve">   peace    </w:t>
      </w:r>
      <w:r>
        <w:t xml:space="preserve">   morality    </w:t>
      </w:r>
      <w:r>
        <w:t xml:space="preserve">   Theogony    </w:t>
      </w:r>
      <w:r>
        <w:t xml:space="preserve">   Hesiod    </w:t>
      </w:r>
      <w:r>
        <w:t xml:space="preserve">   Homer    </w:t>
      </w:r>
      <w:r>
        <w:t xml:space="preserve">   epics    </w:t>
      </w:r>
      <w:r>
        <w:t xml:space="preserve">   Hellenistic    </w:t>
      </w:r>
      <w:r>
        <w:t xml:space="preserve">   Classic    </w:t>
      </w:r>
      <w:r>
        <w:t xml:space="preserve">   Archaic    </w:t>
      </w:r>
      <w:r>
        <w:t xml:space="preserve">  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Literature </dc:title>
  <dcterms:created xsi:type="dcterms:W3CDTF">2021-10-11T01:12:39Z</dcterms:created>
  <dcterms:modified xsi:type="dcterms:W3CDTF">2021-10-11T01:12:39Z</dcterms:modified>
</cp:coreProperties>
</file>