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one-eyed cannibal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man ,half bull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Flying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woman's body and 2 serpentine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man ,half horse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Flaming haired vampires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there were 10 , cut them off , now there are 20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of a man ,body of a lion and tail of a scorpion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look and you're a rock ,literally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man ,half 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Monsters</dc:title>
  <dcterms:created xsi:type="dcterms:W3CDTF">2021-10-11T01:12:57Z</dcterms:created>
  <dcterms:modified xsi:type="dcterms:W3CDTF">2021-10-11T01:12:57Z</dcterms:modified>
</cp:coreProperties>
</file>