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Greek Music and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cane pipes made up a panpipe?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strings does a Kithara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muse of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instrument is an Aulos?     A wind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Panpipes made in honor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Ancient Greek instrument was like a trumpet?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muses were there?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strings does a lute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 parents of the muses?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Calliope the muse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way is the Lyra Pontos played?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types of babies did the Greeks celebrate with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 musician during the time of Alexander the Great?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most commonly played the panpipes?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Ancient Greek instrument can be either a single or double reed instrument?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Lute made almost entirely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holds the cane pipes together on the panpipes?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times did Herodorus of Megaria win the Salphinx contest at the Olympics?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 Music and Instruments</dc:title>
  <dcterms:created xsi:type="dcterms:W3CDTF">2021-10-11T01:11:36Z</dcterms:created>
  <dcterms:modified xsi:type="dcterms:W3CDTF">2021-10-11T01:11:36Z</dcterms:modified>
</cp:coreProperties>
</file>