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minos    </w:t>
      </w:r>
      <w:r>
        <w:t xml:space="preserve">   minotaur    </w:t>
      </w:r>
      <w:r>
        <w:t xml:space="preserve">   charybdis    </w:t>
      </w:r>
      <w:r>
        <w:t xml:space="preserve">   scylla    </w:t>
      </w:r>
      <w:r>
        <w:t xml:space="preserve">   hercules    </w:t>
      </w:r>
      <w:r>
        <w:t xml:space="preserve">   aphrodite    </w:t>
      </w:r>
      <w:r>
        <w:t xml:space="preserve">   ariadne    </w:t>
      </w:r>
      <w:r>
        <w:t xml:space="preserve">   icarus    </w:t>
      </w:r>
      <w:r>
        <w:t xml:space="preserve">   daedalus    </w:t>
      </w:r>
      <w:r>
        <w:t xml:space="preserve">   epimetheus    </w:t>
      </w:r>
      <w:r>
        <w:t xml:space="preserve">   polydectes    </w:t>
      </w:r>
      <w:r>
        <w:t xml:space="preserve">   prometheus    </w:t>
      </w:r>
      <w:r>
        <w:t xml:space="preserve">   medusa    </w:t>
      </w:r>
      <w:r>
        <w:t xml:space="preserve">   theseus    </w:t>
      </w:r>
      <w:r>
        <w:t xml:space="preserve">   chimera    </w:t>
      </w:r>
      <w:r>
        <w:t xml:space="preserve">   cyclops    </w:t>
      </w:r>
      <w:r>
        <w:t xml:space="preserve">   hermes    </w:t>
      </w:r>
      <w:r>
        <w:t xml:space="preserve">   hera    </w:t>
      </w:r>
      <w:r>
        <w:t xml:space="preserve">   hades    </w:t>
      </w:r>
      <w:r>
        <w:t xml:space="preserve">   perseus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Mythology</dc:title>
  <dcterms:created xsi:type="dcterms:W3CDTF">2021-10-11T01:12:22Z</dcterms:created>
  <dcterms:modified xsi:type="dcterms:W3CDTF">2021-10-11T01:12:22Z</dcterms:modified>
</cp:coreProperties>
</file>