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Age most children started their education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believed knowledge was more important than the art of public speaking?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age were boys required to join the army?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city with its territory becoming an independent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 sacrifices were a common way of honoring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Mycenaean civilization collapsed the region fell into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Oldest building in Greece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___ poor children did not go to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personal, direct, and present in all aspects of life?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Neolithic ___ was when many cultures integrated from hunting and gathering to agriculture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"wisdom seller"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conquered all of Greece, except for Sparta?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Mycenaean's took over what island?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Believed strong women produced strong babies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Earliest civilization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Parthenon was dedicated to which goddess?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Mythology</dc:title>
  <dcterms:created xsi:type="dcterms:W3CDTF">2021-10-11T01:11:22Z</dcterms:created>
  <dcterms:modified xsi:type="dcterms:W3CDTF">2021-10-11T01:11:22Z</dcterms:modified>
</cp:coreProperties>
</file>