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Greek Mythology </w:t>
      </w:r>
    </w:p>
    <w:p>
      <w:pPr>
        <w:pStyle w:val="Questions"/>
      </w:pPr>
      <w:r>
        <w:t xml:space="preserve">1. OESENIPD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UESZ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EHRA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EEERMTD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RAES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AANETH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OOALPL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SEARMIT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NUYDOSIS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HEADS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Greek Mythology </dc:title>
  <dcterms:created xsi:type="dcterms:W3CDTF">2021-10-11T01:11:59Z</dcterms:created>
  <dcterms:modified xsi:type="dcterms:W3CDTF">2021-10-11T01:11:59Z</dcterms:modified>
</cp:coreProperties>
</file>