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Greek Pottery </w:t>
      </w:r>
    </w:p>
    <w:p>
      <w:pPr>
        <w:pStyle w:val="Questions"/>
      </w:pPr>
      <w:r>
        <w:t xml:space="preserve">1. MANOAZS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ULTEOV KATRRE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IXYK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IXPY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PMORAHA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TEPTROY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CAYL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IGNMXI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WIEN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INNATEC RECEEG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 Pottery </dc:title>
  <dcterms:created xsi:type="dcterms:W3CDTF">2021-10-11T01:11:21Z</dcterms:created>
  <dcterms:modified xsi:type="dcterms:W3CDTF">2021-10-11T01:11:21Z</dcterms:modified>
</cp:coreProperties>
</file>