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Greek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empire lost at the battle of marathon?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Athens started the "Golden Age", which battle had they won?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introduced free seating for poor at the theatre in Athens?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occured first: [Founding] of Rome (753 BCE) or [Visigoths] attack Rome (410 CE)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occured first: [Construction] of Parthenon (447BCE) Or [Death] of Socrates (399BCE)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exam source two?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used by Athenians to describe someone who does not speak Greek or live in a polis?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building in Greece contains a statue of Athena?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word can be used to describe a government that is "fair for all"?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 of the two countries that fought at the Battle of Marathon, which one was it the most significant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Revision</dc:title>
  <dcterms:created xsi:type="dcterms:W3CDTF">2021-10-11T01:11:45Z</dcterms:created>
  <dcterms:modified xsi:type="dcterms:W3CDTF">2021-10-11T01:11:45Z</dcterms:modified>
</cp:coreProperties>
</file>