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Greek Theater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 plays were shorter plays performed before tragedies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Greek actor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"Goat song"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"backstage"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Ancient comedy writer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Stage within the theatron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Writer of Medea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Tragedy writer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festival in celebration of the Greek god of wine and fertility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Writer; author of Oedipus Rex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Theater building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center of theater performances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Masks were made of either linen or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Greek Theater </dc:title>
  <dcterms:created xsi:type="dcterms:W3CDTF">2022-09-03T14:54:55Z</dcterms:created>
  <dcterms:modified xsi:type="dcterms:W3CDTF">2022-09-03T14:54:55Z</dcterms:modified>
</cp:coreProperties>
</file>