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Culture    </w:t>
      </w:r>
      <w:r>
        <w:t xml:space="preserve">   Economy    </w:t>
      </w:r>
      <w:r>
        <w:t xml:space="preserve">   Leader    </w:t>
      </w:r>
      <w:r>
        <w:t xml:space="preserve">   Government    </w:t>
      </w:r>
      <w:r>
        <w:t xml:space="preserve">   Settle    </w:t>
      </w:r>
      <w:r>
        <w:t xml:space="preserve">   Religion    </w:t>
      </w:r>
      <w:r>
        <w:t xml:space="preserve">   Theater    </w:t>
      </w:r>
      <w:r>
        <w:t xml:space="preserve">   Olympics    </w:t>
      </w:r>
      <w:r>
        <w:t xml:space="preserve">   Democracy    </w:t>
      </w:r>
      <w:r>
        <w:t xml:space="preserve">   Peninsula    </w:t>
      </w:r>
      <w:r>
        <w:t xml:space="preserve">   Island    </w:t>
      </w:r>
      <w:r>
        <w:t xml:space="preserve">   Civilization    </w:t>
      </w:r>
      <w:r>
        <w:t xml:space="preserve">   Minoan    </w:t>
      </w:r>
      <w:r>
        <w:t xml:space="preserve">   Mycenaean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2021-10-11T01:12:09Z</dcterms:created>
  <dcterms:modified xsi:type="dcterms:W3CDTF">2021-10-11T01:12:09Z</dcterms:modified>
</cp:coreProperties>
</file>