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Sanctuary    </w:t>
      </w:r>
      <w:r>
        <w:t xml:space="preserve">   Religious    </w:t>
      </w:r>
      <w:r>
        <w:t xml:space="preserve">   Festival    </w:t>
      </w:r>
      <w:r>
        <w:t xml:space="preserve">   Mythology    </w:t>
      </w:r>
      <w:r>
        <w:t xml:space="preserve">   Greek    </w:t>
      </w:r>
      <w:r>
        <w:t xml:space="preserve">   Goddesses    </w:t>
      </w:r>
      <w:r>
        <w:t xml:space="preserve">   God    </w:t>
      </w:r>
      <w:r>
        <w:t xml:space="preserve">   Turkey    </w:t>
      </w:r>
      <w:r>
        <w:t xml:space="preserve">   Spain    </w:t>
      </w:r>
      <w:r>
        <w:t xml:space="preserve">   Competition    </w:t>
      </w:r>
      <w:r>
        <w:t xml:space="preserve">   Mount Olympus    </w:t>
      </w:r>
      <w:r>
        <w:t xml:space="preserve">   Olympia    </w:t>
      </w:r>
      <w:r>
        <w:t xml:space="preserve">   Olympic    </w:t>
      </w:r>
      <w:r>
        <w:t xml:space="preserve">   Chariot Racing    </w:t>
      </w:r>
      <w:r>
        <w:t xml:space="preserve">   Boxing    </w:t>
      </w:r>
      <w:r>
        <w:t xml:space="preserve">   Long Jump    </w:t>
      </w:r>
      <w:r>
        <w:t xml:space="preserve">   Shotput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olympics</dc:title>
  <dcterms:created xsi:type="dcterms:W3CDTF">2021-10-11T01:12:41Z</dcterms:created>
  <dcterms:modified xsi:type="dcterms:W3CDTF">2021-10-11T01:12:41Z</dcterms:modified>
</cp:coreProperties>
</file>