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philosopher  who was Plato's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mathematician who studied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that means "seeker of wisdom"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Fortress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city state that had a golden age		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LANDMARKS IN ANCIENT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philosopher who used question to answer other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used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philosopher  who wrote ""he 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politically independent areas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period when the economy booms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for Greek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city state that had a good military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vocabulary</dc:title>
  <dcterms:created xsi:type="dcterms:W3CDTF">2021-10-11T01:12:13Z</dcterms:created>
  <dcterms:modified xsi:type="dcterms:W3CDTF">2021-10-11T01:12:13Z</dcterms:modified>
</cp:coreProperties>
</file>