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Greek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olympics    </w:t>
      </w:r>
      <w:r>
        <w:t xml:space="preserve">   olympiad    </w:t>
      </w:r>
      <w:r>
        <w:t xml:space="preserve">   onomastos    </w:t>
      </w:r>
      <w:r>
        <w:t xml:space="preserve">   referee    </w:t>
      </w:r>
      <w:r>
        <w:t xml:space="preserve">   ring    </w:t>
      </w:r>
      <w:r>
        <w:t xml:space="preserve">   knockout    </w:t>
      </w:r>
      <w:r>
        <w:t xml:space="preserve">   hook    </w:t>
      </w:r>
      <w:r>
        <w:t xml:space="preserve">   punching bags    </w:t>
      </w:r>
      <w:r>
        <w:t xml:space="preserve">   bobbing    </w:t>
      </w:r>
      <w:r>
        <w:t xml:space="preserve">   punched    </w:t>
      </w:r>
      <w:r>
        <w:t xml:space="preserve">   gloves    </w:t>
      </w:r>
      <w:r>
        <w:t xml:space="preserve">   boxing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word search!!</dc:title>
  <dcterms:created xsi:type="dcterms:W3CDTF">2021-10-11T01:12:11Z</dcterms:created>
  <dcterms:modified xsi:type="dcterms:W3CDTF">2021-10-11T01:12:11Z</dcterms:modified>
</cp:coreProperties>
</file>