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Ancient Greeks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Medium"/>
      </w:pPr>
      <w:r>
        <w:t xml:space="preserve">   democracy    </w:t>
      </w:r>
      <w:r>
        <w:t xml:space="preserve">   sparta    </w:t>
      </w:r>
      <w:r>
        <w:t xml:space="preserve">   athens    </w:t>
      </w:r>
      <w:r>
        <w:t xml:space="preserve">   myceneans    </w:t>
      </w:r>
      <w:r>
        <w:t xml:space="preserve">   olympia    </w:t>
      </w:r>
      <w:r>
        <w:t xml:space="preserve">   zeus    </w:t>
      </w:r>
      <w:r>
        <w:t xml:space="preserve">   troy    </w:t>
      </w:r>
      <w:r>
        <w:t xml:space="preserve">   goddess    </w:t>
      </w:r>
      <w:r>
        <w:t xml:space="preserve">   god    </w:t>
      </w:r>
      <w:r>
        <w:t xml:space="preserve">   parthenon    </w:t>
      </w:r>
      <w:r>
        <w:t xml:space="preserve">   chiton    </w:t>
      </w:r>
      <w:r>
        <w:t xml:space="preserve">   olympics    </w:t>
      </w:r>
      <w:r>
        <w:t xml:space="preserve">   cyclops    </w:t>
      </w:r>
      <w:r>
        <w:t xml:space="preserve">   medusa    </w:t>
      </w:r>
      <w:r>
        <w:t xml:space="preserve">   cerberus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Ancient Greeks</dc:title>
  <dcterms:created xsi:type="dcterms:W3CDTF">2021-10-11T01:12:55Z</dcterms:created>
  <dcterms:modified xsi:type="dcterms:W3CDTF">2021-10-11T01:12:55Z</dcterms:modified>
</cp:coreProperties>
</file>