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Greeks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Olympic games were held in 776BC.  In what city?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letter of the Greek alphabet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3 headed dog guarding the gates of the underworld?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goddess that turned people to stone?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wooden structure did the Greeks hide in to conquer Troy?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most Greeks wear?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had one eye in the middle of his forehead?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Athens was one state, what was the other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Greeks made their own wine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most famous temple?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Greeks Crossword</dc:title>
  <dcterms:created xsi:type="dcterms:W3CDTF">2021-10-11T01:11:56Z</dcterms:created>
  <dcterms:modified xsi:type="dcterms:W3CDTF">2021-10-11T01:11:56Z</dcterms:modified>
</cp:coreProperties>
</file>