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Greeks and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Empire crumbled because of ___________ and external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united all of Greece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Dhingra's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Greeks banded together for protection and made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Caesar was murdered by a group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state that led the fight against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participates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 of achievements of the Ancient Greeks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which people elect leaders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peace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"honored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means "top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mistreatment of Christians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Dhingra's twins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Greeks and Romans</dc:title>
  <dcterms:created xsi:type="dcterms:W3CDTF">2021-10-11T01:11:34Z</dcterms:created>
  <dcterms:modified xsi:type="dcterms:W3CDTF">2021-10-11T01:11:34Z</dcterms:modified>
</cp:coreProperties>
</file>