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trick the people of Troy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Temple that honored Athena in the Acropolis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Quality valued by the people of Sparta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Athletic games honoring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Greek for city-state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Father of Medicine who wrote an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Stories of the Greek gods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Rule by citizens by giving them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land surrounded by water on three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Direct democracy began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 point of Athens that started as a 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Mountain home of Greek gods and goddesses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Love of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Ruler of the Greek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Athenian male with the right to participate in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Greeks</dc:title>
  <dcterms:created xsi:type="dcterms:W3CDTF">2021-10-11T01:12:15Z</dcterms:created>
  <dcterms:modified xsi:type="dcterms:W3CDTF">2021-10-11T01:12:15Z</dcterms:modified>
</cp:coreProperties>
</file>